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CEF5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51041892" wp14:editId="252F88FC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14:paraId="39444520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14:paraId="0B1CB857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14:paraId="67D8A1AB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14:paraId="7CBF0292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14:paraId="0AD1ADB5" w14:textId="797A6AE1" w:rsidR="00A40E19" w:rsidRPr="00C44E1A" w:rsidRDefault="000A4D37" w:rsidP="00C44E1A">
      <w:pPr>
        <w:pStyle w:val="a3"/>
        <w:rPr>
          <w:lang w:val="en-US"/>
        </w:rPr>
      </w:pPr>
      <w:r w:rsidRPr="000A4D37">
        <w:rPr>
          <w:lang w:val="en-US" w:bidi="el-GR"/>
        </w:rPr>
        <w:t>email</w:t>
      </w:r>
      <w:r w:rsidRPr="00D16B35">
        <w:rPr>
          <w:lang w:val="en-US" w:bidi="el-GR"/>
        </w:rPr>
        <w:t xml:space="preserve">: </w:t>
      </w:r>
      <w:hyperlink r:id="rId8" w:history="1">
        <w:r w:rsidRPr="000A4D37">
          <w:rPr>
            <w:rStyle w:val="-"/>
            <w:lang w:val="en-US" w:bidi="el-GR"/>
          </w:rPr>
          <w:t>info</w:t>
        </w:r>
        <w:r w:rsidRPr="00D16B35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D16B35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D16B35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D16B35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D16B35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D16B35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  <w:r w:rsidR="00C44E1A" w:rsidRPr="00C44E1A">
        <w:rPr>
          <w:u w:val="single"/>
          <w:lang w:val="en-US" w:bidi="el-GR"/>
        </w:rPr>
        <w:t>20</w:t>
      </w:r>
    </w:p>
    <w:p w14:paraId="2901B79F" w14:textId="2A4F0976" w:rsidR="000A4D37" w:rsidRDefault="000A4D37">
      <w:pPr>
        <w:pStyle w:val="a7"/>
        <w:rPr>
          <w:lang w:bidi="el-GR"/>
        </w:rPr>
      </w:pPr>
      <w:r w:rsidRPr="00C44E1A">
        <w:rPr>
          <w:lang w:val="en-US" w:bidi="el-GR"/>
        </w:rPr>
        <w:t xml:space="preserve">                                                                      </w:t>
      </w:r>
      <w:r w:rsidR="00E767B0" w:rsidRPr="00C44E1A">
        <w:rPr>
          <w:lang w:val="en-US" w:bidi="el-GR"/>
        </w:rPr>
        <w:t xml:space="preserve">                      </w:t>
      </w:r>
      <w:r w:rsidR="00316878">
        <w:rPr>
          <w:lang w:bidi="el-GR"/>
        </w:rPr>
        <w:t xml:space="preserve">Τρίκαλα </w:t>
      </w:r>
      <w:r w:rsidR="0064612C">
        <w:rPr>
          <w:lang w:bidi="el-GR"/>
        </w:rPr>
        <w:t>23 Ιουνίο</w:t>
      </w:r>
      <w:r w:rsidR="00BC2D95">
        <w:rPr>
          <w:lang w:bidi="el-GR"/>
        </w:rPr>
        <w:t>υ 20</w:t>
      </w:r>
      <w:r w:rsidR="00316878">
        <w:rPr>
          <w:lang w:bidi="el-GR"/>
        </w:rPr>
        <w:t>2</w:t>
      </w:r>
      <w:r w:rsidR="006839A8">
        <w:rPr>
          <w:lang w:bidi="el-GR"/>
        </w:rPr>
        <w:t>4</w:t>
      </w:r>
    </w:p>
    <w:p w14:paraId="41EE1173" w14:textId="77777777"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14:paraId="65203594" w14:textId="78FD2A6C"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64612C">
        <w:rPr>
          <w:lang w:bidi="el-GR"/>
        </w:rPr>
        <w:t>Δ κατασκηνωτική περίοδο 31 Ιουλίου έως 14 Αυγούστου 2024.</w:t>
      </w:r>
    </w:p>
    <w:p w14:paraId="1FB44F93" w14:textId="1699E4D5"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1F3EB6">
        <w:rPr>
          <w:lang w:bidi="el-GR"/>
        </w:rPr>
        <w:t>πως παρέχεται αμοιβή 10</w:t>
      </w:r>
      <w:r w:rsidR="00E767B0">
        <w:rPr>
          <w:lang w:bidi="el-GR"/>
        </w:rPr>
        <w:t>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bookmarkStart w:id="0" w:name="_GoBack"/>
      <w:bookmarkEnd w:id="0"/>
    </w:p>
    <w:p w14:paraId="635D87F4" w14:textId="1BC070AE"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9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 w:rsidR="00C44E1A">
        <w:rPr>
          <w:lang w:bidi="el-GR"/>
        </w:rPr>
        <w:t xml:space="preserve">Τέλος, η ιστοσελίδα 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είναι </w:t>
      </w:r>
      <w:hyperlink r:id="rId10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14:paraId="16357568" w14:textId="77777777"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14:paraId="1BE5E17D" w14:textId="77777777" w:rsidR="00E767B0" w:rsidRDefault="00E767B0" w:rsidP="00E26BD9">
      <w:pPr>
        <w:jc w:val="both"/>
        <w:rPr>
          <w:lang w:bidi="el-GR"/>
        </w:rPr>
      </w:pPr>
    </w:p>
    <w:p w14:paraId="5D082F8E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14:paraId="1E154ECD" w14:textId="77777777"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14:paraId="327CDDBF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Φίκα Χριστίνα</w:t>
      </w:r>
    </w:p>
    <w:p w14:paraId="7B53C8F7" w14:textId="77777777" w:rsidR="00E767B0" w:rsidRDefault="00E767B0" w:rsidP="00E767B0">
      <w:pPr>
        <w:pStyle w:val="a8"/>
        <w:spacing w:before="0"/>
        <w:rPr>
          <w:lang w:bidi="el-GR"/>
        </w:rPr>
      </w:pPr>
    </w:p>
    <w:p w14:paraId="5851B11A" w14:textId="77777777"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18F9A" w14:textId="77777777" w:rsidR="0099099C" w:rsidRDefault="0099099C">
      <w:pPr>
        <w:spacing w:after="0" w:line="240" w:lineRule="auto"/>
      </w:pPr>
      <w:r>
        <w:separator/>
      </w:r>
    </w:p>
    <w:p w14:paraId="31FEED39" w14:textId="77777777" w:rsidR="0099099C" w:rsidRDefault="0099099C"/>
  </w:endnote>
  <w:endnote w:type="continuationSeparator" w:id="0">
    <w:p w14:paraId="6789F969" w14:textId="77777777" w:rsidR="0099099C" w:rsidRDefault="0099099C">
      <w:pPr>
        <w:spacing w:after="0" w:line="240" w:lineRule="auto"/>
      </w:pPr>
      <w:r>
        <w:continuationSeparator/>
      </w:r>
    </w:p>
    <w:p w14:paraId="33321314" w14:textId="77777777" w:rsidR="0099099C" w:rsidRDefault="00990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 w14:paraId="7BF4EA49" w14:textId="77777777">
      <w:tc>
        <w:tcPr>
          <w:tcW w:w="3116" w:type="dxa"/>
        </w:tcPr>
        <w:p w14:paraId="50642C40" w14:textId="77777777"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14:paraId="2E02696B" w14:textId="77777777"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14:paraId="2D93035E" w14:textId="77777777" w:rsidR="007C292D" w:rsidRDefault="007C292D">
          <w:pPr>
            <w:pStyle w:val="ab"/>
            <w:jc w:val="right"/>
          </w:pPr>
        </w:p>
      </w:tc>
    </w:tr>
  </w:tbl>
  <w:p w14:paraId="7DCCFB1C" w14:textId="77777777"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D7C73" w14:textId="77777777" w:rsidR="0099099C" w:rsidRDefault="0099099C">
      <w:pPr>
        <w:spacing w:after="0" w:line="240" w:lineRule="auto"/>
      </w:pPr>
      <w:r>
        <w:separator/>
      </w:r>
    </w:p>
    <w:p w14:paraId="035C3EFE" w14:textId="77777777" w:rsidR="0099099C" w:rsidRDefault="0099099C"/>
  </w:footnote>
  <w:footnote w:type="continuationSeparator" w:id="0">
    <w:p w14:paraId="04B0BD13" w14:textId="77777777" w:rsidR="0099099C" w:rsidRDefault="0099099C">
      <w:pPr>
        <w:spacing w:after="0" w:line="240" w:lineRule="auto"/>
      </w:pPr>
      <w:r>
        <w:continuationSeparator/>
      </w:r>
    </w:p>
    <w:p w14:paraId="0B52232D" w14:textId="77777777" w:rsidR="0099099C" w:rsidRDefault="009909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2D"/>
    <w:rsid w:val="000737D7"/>
    <w:rsid w:val="000A4D37"/>
    <w:rsid w:val="000B5071"/>
    <w:rsid w:val="000F2961"/>
    <w:rsid w:val="00106558"/>
    <w:rsid w:val="00167484"/>
    <w:rsid w:val="001F3EB6"/>
    <w:rsid w:val="002F3697"/>
    <w:rsid w:val="00316878"/>
    <w:rsid w:val="00381A85"/>
    <w:rsid w:val="00434603"/>
    <w:rsid w:val="00437B13"/>
    <w:rsid w:val="004827EF"/>
    <w:rsid w:val="004F0EEB"/>
    <w:rsid w:val="005A4C08"/>
    <w:rsid w:val="00632057"/>
    <w:rsid w:val="0064612C"/>
    <w:rsid w:val="00661117"/>
    <w:rsid w:val="006839A8"/>
    <w:rsid w:val="00736DF0"/>
    <w:rsid w:val="007C292D"/>
    <w:rsid w:val="007F2946"/>
    <w:rsid w:val="008065C9"/>
    <w:rsid w:val="00862709"/>
    <w:rsid w:val="0093698A"/>
    <w:rsid w:val="0099099C"/>
    <w:rsid w:val="00A12AF3"/>
    <w:rsid w:val="00A263F0"/>
    <w:rsid w:val="00A40E19"/>
    <w:rsid w:val="00B015D8"/>
    <w:rsid w:val="00B0276C"/>
    <w:rsid w:val="00B43546"/>
    <w:rsid w:val="00BA7AF8"/>
    <w:rsid w:val="00BC2D95"/>
    <w:rsid w:val="00BD77D0"/>
    <w:rsid w:val="00BE2ECF"/>
    <w:rsid w:val="00C2478F"/>
    <w:rsid w:val="00C44E1A"/>
    <w:rsid w:val="00C71546"/>
    <w:rsid w:val="00C84B1C"/>
    <w:rsid w:val="00D16B35"/>
    <w:rsid w:val="00D46EE2"/>
    <w:rsid w:val="00D76956"/>
    <w:rsid w:val="00D915C6"/>
    <w:rsid w:val="00E26BD9"/>
    <w:rsid w:val="00E767B0"/>
    <w:rsid w:val="00EC7352"/>
    <w:rsid w:val="00EE1883"/>
    <w:rsid w:val="00F01380"/>
    <w:rsid w:val="00F47860"/>
    <w:rsid w:val="00F821A9"/>
    <w:rsid w:val="00FC3C26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A28"/>
  <w15:docId w15:val="{F9CD098B-58D9-4251-A15B-74938F7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untain-camp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untain-cam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untain-camp.gr" TargetMode="Externa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CDS</cp:lastModifiedBy>
  <cp:revision>5</cp:revision>
  <dcterms:created xsi:type="dcterms:W3CDTF">2024-03-22T15:43:00Z</dcterms:created>
  <dcterms:modified xsi:type="dcterms:W3CDTF">2024-06-23T20:22:00Z</dcterms:modified>
</cp:coreProperties>
</file>